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and Career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Advisor    </w:t>
      </w:r>
      <w:r>
        <w:t xml:space="preserve">   Bachelors    </w:t>
      </w:r>
      <w:r>
        <w:t xml:space="preserve">   Benefits    </w:t>
      </w:r>
      <w:r>
        <w:t xml:space="preserve">   Career    </w:t>
      </w:r>
      <w:r>
        <w:t xml:space="preserve">   Career Cluster    </w:t>
      </w:r>
      <w:r>
        <w:t xml:space="preserve">   Discrimination    </w:t>
      </w:r>
      <w:r>
        <w:t xml:space="preserve">   Doctoral    </w:t>
      </w:r>
      <w:r>
        <w:t xml:space="preserve">   Dormitory    </w:t>
      </w:r>
      <w:r>
        <w:t xml:space="preserve">   Employee    </w:t>
      </w:r>
      <w:r>
        <w:t xml:space="preserve">   Employer    </w:t>
      </w:r>
      <w:r>
        <w:t xml:space="preserve">   Full Time    </w:t>
      </w:r>
      <w:r>
        <w:t xml:space="preserve">   GPA    </w:t>
      </w:r>
      <w:r>
        <w:t xml:space="preserve">   Hourly Employee    </w:t>
      </w:r>
      <w:r>
        <w:t xml:space="preserve">   Job    </w:t>
      </w:r>
      <w:r>
        <w:t xml:space="preserve">   Major    </w:t>
      </w:r>
      <w:r>
        <w:t xml:space="preserve">   Masters    </w:t>
      </w:r>
      <w:r>
        <w:t xml:space="preserve">   Minimum Wage    </w:t>
      </w:r>
      <w:r>
        <w:t xml:space="preserve">   Minor    </w:t>
      </w:r>
      <w:r>
        <w:t xml:space="preserve">   Overtime    </w:t>
      </w:r>
      <w:r>
        <w:t xml:space="preserve">   Part Time    </w:t>
      </w:r>
      <w:r>
        <w:t xml:space="preserve">   Prerequisite    </w:t>
      </w:r>
      <w:r>
        <w:t xml:space="preserve">   Professor    </w:t>
      </w:r>
      <w:r>
        <w:t xml:space="preserve">   Salary Employee    </w:t>
      </w:r>
      <w:r>
        <w:t xml:space="preserve">   Scholarship    </w:t>
      </w:r>
      <w:r>
        <w:t xml:space="preserve">   Supervisor    </w:t>
      </w:r>
      <w:r>
        <w:t xml:space="preserve">   Syllabus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</dc:title>
  <dcterms:created xsi:type="dcterms:W3CDTF">2021-10-11T04:20:15Z</dcterms:created>
  <dcterms:modified xsi:type="dcterms:W3CDTF">2021-10-11T04:20:15Z</dcterms:modified>
</cp:coreProperties>
</file>