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and Career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assigned    </w:t>
      </w:r>
      <w:r>
        <w:t xml:space="preserve">   bachelor degree    </w:t>
      </w:r>
      <w:r>
        <w:t xml:space="preserve">   benefits    </w:t>
      </w:r>
      <w:r>
        <w:t xml:space="preserve">   career    </w:t>
      </w:r>
      <w:r>
        <w:t xml:space="preserve">   college    </w:t>
      </w:r>
      <w:r>
        <w:t xml:space="preserve">   degree    </w:t>
      </w:r>
      <w:r>
        <w:t xml:space="preserve">   diploma    </w:t>
      </w:r>
      <w:r>
        <w:t xml:space="preserve">   education    </w:t>
      </w:r>
      <w:r>
        <w:t xml:space="preserve">   future    </w:t>
      </w:r>
      <w:r>
        <w:t xml:space="preserve">   interview    </w:t>
      </w:r>
      <w:r>
        <w:t xml:space="preserve">   master degree    </w:t>
      </w:r>
      <w:r>
        <w:t xml:space="preserve">   professors    </w:t>
      </w:r>
      <w:r>
        <w:t xml:space="preserve">   research    </w:t>
      </w:r>
      <w:r>
        <w:t xml:space="preserve">   salary    </w:t>
      </w:r>
      <w:r>
        <w:t xml:space="preserve">   scholarship    </w:t>
      </w:r>
      <w:r>
        <w:t xml:space="preserve">   skills    </w:t>
      </w:r>
      <w:r>
        <w:t xml:space="preserve">   success    </w:t>
      </w:r>
      <w:r>
        <w:t xml:space="preserve">   trained    </w:t>
      </w:r>
      <w:r>
        <w:t xml:space="preserve">   tuition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</dc:title>
  <dcterms:created xsi:type="dcterms:W3CDTF">2021-10-11T04:19:06Z</dcterms:created>
  <dcterms:modified xsi:type="dcterms:W3CDTF">2021-10-11T04:19:06Z</dcterms:modified>
</cp:coreProperties>
</file>