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and Career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Success    </w:t>
      </w:r>
      <w:r>
        <w:t xml:space="preserve">   Plumbing    </w:t>
      </w:r>
      <w:r>
        <w:t xml:space="preserve">   HVAC    </w:t>
      </w:r>
      <w:r>
        <w:t xml:space="preserve">   Teacher    </w:t>
      </w:r>
      <w:r>
        <w:t xml:space="preserve">   Program    </w:t>
      </w:r>
      <w:r>
        <w:t xml:space="preserve">   Scholarship    </w:t>
      </w:r>
      <w:r>
        <w:t xml:space="preserve">   Budget    </w:t>
      </w:r>
      <w:r>
        <w:t xml:space="preserve">   Education    </w:t>
      </w:r>
      <w:r>
        <w:t xml:space="preserve">   Certification    </w:t>
      </w:r>
      <w:r>
        <w:t xml:space="preserve">   Graduate    </w:t>
      </w:r>
      <w:r>
        <w:t xml:space="preserve">   Major    </w:t>
      </w:r>
      <w:r>
        <w:t xml:space="preserve">   Goals    </w:t>
      </w:r>
      <w:r>
        <w:t xml:space="preserve">   Portfolio    </w:t>
      </w:r>
      <w:r>
        <w:t xml:space="preserve">   Prepared    </w:t>
      </w:r>
      <w:r>
        <w:t xml:space="preserve">   CareerCenter    </w:t>
      </w:r>
      <w:r>
        <w:t xml:space="preserve">   Lawyer    </w:t>
      </w:r>
      <w:r>
        <w:t xml:space="preserve">   Nurse    </w:t>
      </w:r>
      <w:r>
        <w:t xml:space="preserve">   Doctor    </w:t>
      </w:r>
      <w:r>
        <w:t xml:space="preserve">   Career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and Career Prep</dc:title>
  <dcterms:created xsi:type="dcterms:W3CDTF">2021-10-11T04:20:00Z</dcterms:created>
  <dcterms:modified xsi:type="dcterms:W3CDTF">2021-10-11T04:20:00Z</dcterms:modified>
</cp:coreProperties>
</file>