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Readiness</w:t>
      </w:r>
    </w:p>
    <w:p>
      <w:pPr>
        <w:pStyle w:val="Questions"/>
      </w:pPr>
      <w:r>
        <w:t xml:space="preserve">1. RCREOAFI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ACIRETCEFIT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TTDSUEN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YVNA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SLHROEBAC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SIHENSPAP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CSSUSCE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GTDARUAE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ITTGLOSOEMCOS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HAERSOTOCLD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RSYITUNVEI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COEFEICNND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JRMAO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EAMTSRS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RETNNMIDTEOIA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SOPTONI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NYIUMMOTC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DRELEW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NREGMAA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TFNSREAR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PNIEEDCEENDN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REAATHRCC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LMODIPA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CEFWKRORO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NOUCSNTRIOTC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EDEGRE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LFTLINFLUEM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EEGLCLO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EEEOMYPL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POISUSVERR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EREGENIN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DAUCOGSART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ISRNEAM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SAIOCETSAS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HNCEAMIC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IPDER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OBSS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UERNOCSOL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RACERE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Readiness</dc:title>
  <dcterms:created xsi:type="dcterms:W3CDTF">2021-10-11T04:20:11Z</dcterms:created>
  <dcterms:modified xsi:type="dcterms:W3CDTF">2021-10-11T04:20:11Z</dcterms:modified>
</cp:coreProperties>
</file>