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and Career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Hourly    </w:t>
      </w:r>
      <w:r>
        <w:t xml:space="preserve">   Workforce    </w:t>
      </w:r>
      <w:r>
        <w:t xml:space="preserve">   Schedule    </w:t>
      </w:r>
      <w:r>
        <w:t xml:space="preserve">   Ethics    </w:t>
      </w:r>
      <w:r>
        <w:t xml:space="preserve">   Degree    </w:t>
      </w:r>
      <w:r>
        <w:t xml:space="preserve">   Major    </w:t>
      </w:r>
      <w:r>
        <w:t xml:space="preserve">   Graduate    </w:t>
      </w:r>
      <w:r>
        <w:t xml:space="preserve">   Mortgage    </w:t>
      </w:r>
      <w:r>
        <w:t xml:space="preserve">   Bills    </w:t>
      </w:r>
      <w:r>
        <w:t xml:space="preserve">   Insurance    </w:t>
      </w:r>
      <w:r>
        <w:t xml:space="preserve">   Rent    </w:t>
      </w:r>
      <w:r>
        <w:t xml:space="preserve">   FederalTaxes    </w:t>
      </w:r>
      <w:r>
        <w:t xml:space="preserve">   Witholding    </w:t>
      </w:r>
      <w:r>
        <w:t xml:space="preserve">   NetIncome    </w:t>
      </w:r>
      <w:r>
        <w:t xml:space="preserve">   GrossIncome    </w:t>
      </w:r>
      <w:r>
        <w:t xml:space="preserve">   Application    </w:t>
      </w:r>
      <w:r>
        <w:t xml:space="preserve">   TradeSchool    </w:t>
      </w:r>
      <w:r>
        <w:t xml:space="preserve">   Values    </w:t>
      </w:r>
      <w:r>
        <w:t xml:space="preserve">   University    </w:t>
      </w:r>
      <w:r>
        <w:t xml:space="preserve">   Scholarship    </w:t>
      </w:r>
      <w:r>
        <w:t xml:space="preserve">   Salary    </w:t>
      </w:r>
      <w:r>
        <w:t xml:space="preserve">   Resume    </w:t>
      </w:r>
      <w:r>
        <w:t xml:space="preserve">   Networking    </w:t>
      </w:r>
      <w:r>
        <w:t xml:space="preserve">   Mentor    </w:t>
      </w:r>
      <w:r>
        <w:t xml:space="preserve">   Internship    </w:t>
      </w:r>
      <w:r>
        <w:t xml:space="preserve">   Interview    </w:t>
      </w:r>
      <w:r>
        <w:t xml:space="preserve">   Tax    </w:t>
      </w:r>
      <w:r>
        <w:t xml:space="preserve">   Income    </w:t>
      </w:r>
      <w:r>
        <w:t xml:space="preserve">   Entrepreneur    </w:t>
      </w:r>
      <w:r>
        <w:t xml:space="preserve">   Certification    </w:t>
      </w:r>
      <w:r>
        <w:t xml:space="preserve">   Career    </w:t>
      </w:r>
      <w:r>
        <w:t xml:space="preserve">   BachelorsDegree    </w:t>
      </w:r>
      <w:r>
        <w:t xml:space="preserve">   AssociatesDegree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and Career Terms</dc:title>
  <dcterms:created xsi:type="dcterms:W3CDTF">2021-10-11T04:20:31Z</dcterms:created>
  <dcterms:modified xsi:type="dcterms:W3CDTF">2021-10-11T04:20:31Z</dcterms:modified>
</cp:coreProperties>
</file>