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and Career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accountant    </w:t>
      </w:r>
      <w:r>
        <w:t xml:space="preserve">   advisor    </w:t>
      </w:r>
      <w:r>
        <w:t xml:space="preserve">   artist    </w:t>
      </w:r>
      <w:r>
        <w:t xml:space="preserve">   biologist    </w:t>
      </w:r>
      <w:r>
        <w:t xml:space="preserve">   class    </w:t>
      </w:r>
      <w:r>
        <w:t xml:space="preserve">   community college    </w:t>
      </w:r>
      <w:r>
        <w:t xml:space="preserve">   dual credit    </w:t>
      </w:r>
      <w:r>
        <w:t xml:space="preserve">   education    </w:t>
      </w:r>
      <w:r>
        <w:t xml:space="preserve">   entrepreneur    </w:t>
      </w:r>
      <w:r>
        <w:t xml:space="preserve">   financial aid    </w:t>
      </w:r>
      <w:r>
        <w:t xml:space="preserve">   goals    </w:t>
      </w:r>
      <w:r>
        <w:t xml:space="preserve">   graphic designer    </w:t>
      </w:r>
      <w:r>
        <w:t xml:space="preserve">   interest    </w:t>
      </w:r>
      <w:r>
        <w:t xml:space="preserve">   ktech    </w:t>
      </w:r>
      <w:r>
        <w:t xml:space="preserve">   lawyer    </w:t>
      </w:r>
      <w:r>
        <w:t xml:space="preserve">   major    </w:t>
      </w:r>
      <w:r>
        <w:t xml:space="preserve">   mechanic    </w:t>
      </w:r>
      <w:r>
        <w:t xml:space="preserve">   nurse    </w:t>
      </w:r>
      <w:r>
        <w:t xml:space="preserve">   photographer    </w:t>
      </w:r>
      <w:r>
        <w:t xml:space="preserve">   professional athlete    </w:t>
      </w:r>
      <w:r>
        <w:t xml:space="preserve">   teacher    </w:t>
      </w:r>
      <w:r>
        <w:t xml:space="preserve">   tuition    </w:t>
      </w:r>
      <w:r>
        <w:t xml:space="preserve">   university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 Terms</dc:title>
  <dcterms:created xsi:type="dcterms:W3CDTF">2021-10-11T04:19:57Z</dcterms:created>
  <dcterms:modified xsi:type="dcterms:W3CDTF">2021-10-11T04:19:57Z</dcterms:modified>
</cp:coreProperties>
</file>