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and Career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colleges use to choose its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Grants, scholarships, student loans, and work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File this once a year to apply for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Graduate degree that often takes two-years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four-year degree in Arts or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government-run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degree offered by 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earning their two- or four-year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record of your grades and classes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managed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classes needed to complete an educational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Vocabulary #2</dc:title>
  <dcterms:created xsi:type="dcterms:W3CDTF">2022-08-13T14:27:56Z</dcterms:created>
  <dcterms:modified xsi:type="dcterms:W3CDTF">2022-08-13T14:27:56Z</dcterms:modified>
</cp:coreProperties>
</file>