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and Career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admission test used to assess general education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admissions test that assesses critical reading, verbal reasoning, and math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College-level coursework offered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help for college based on academic, artistic, athletic, or community service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grades you have received divided by the credits you have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Math, science, social studies, and English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National Merit Scholarship Qualifying Test for juniors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Classes that you choose to add to your school schedule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your EFC and the cost of attendance for one year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assistance for students who show financial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On-the-job training with classroom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the amount that you and your family are expected to contribute towards college 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the military after high school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college grads train to become military officers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Vocabulary #3</dc:title>
  <dcterms:created xsi:type="dcterms:W3CDTF">2021-10-11T04:20:29Z</dcterms:created>
  <dcterms:modified xsi:type="dcterms:W3CDTF">2021-10-11T04:20:29Z</dcterms:modified>
</cp:coreProperties>
</file>