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fafsa    </w:t>
      </w:r>
      <w:r>
        <w:t xml:space="preserve">   outofstate    </w:t>
      </w:r>
      <w:r>
        <w:t xml:space="preserve">   instate    </w:t>
      </w:r>
      <w:r>
        <w:t xml:space="preserve">   fees    </w:t>
      </w:r>
      <w:r>
        <w:t xml:space="preserve">   tuition    </w:t>
      </w:r>
      <w:r>
        <w:t xml:space="preserve">   dualcredit    </w:t>
      </w:r>
      <w:r>
        <w:t xml:space="preserve">   juniorcollege    </w:t>
      </w:r>
      <w:r>
        <w:t xml:space="preserve">   communitycollege    </w:t>
      </w:r>
      <w:r>
        <w:t xml:space="preserve">   college    </w:t>
      </w:r>
      <w:r>
        <w:t xml:space="preserve">   classrank    </w:t>
      </w:r>
      <w:r>
        <w:t xml:space="preserve">   humancapital    </w:t>
      </w:r>
      <w:r>
        <w:t xml:space="preserve">   admissions    </w:t>
      </w:r>
      <w:r>
        <w:t xml:space="preserve">   gpa    </w:t>
      </w:r>
      <w:r>
        <w:t xml:space="preserve">   associates    </w:t>
      </w:r>
      <w:r>
        <w:t xml:space="preserve">   bachelors    </w:t>
      </w:r>
      <w:r>
        <w:t xml:space="preserve">   masters    </w:t>
      </w:r>
      <w:r>
        <w:t xml:space="preserve">   roomandboard    </w:t>
      </w:r>
      <w:r>
        <w:t xml:space="preserve">   public    </w:t>
      </w:r>
      <w:r>
        <w:t xml:space="preserve">   private    </w:t>
      </w:r>
      <w:r>
        <w:t xml:space="preserve">   transcript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Vocabulary</dc:title>
  <dcterms:created xsi:type="dcterms:W3CDTF">2021-10-11T04:19:12Z</dcterms:created>
  <dcterms:modified xsi:type="dcterms:W3CDTF">2021-10-11T04:19:12Z</dcterms:modified>
</cp:coreProperties>
</file>