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test    </w:t>
      </w:r>
      <w:r>
        <w:t xml:space="preserve">   teacher    </w:t>
      </w:r>
      <w:r>
        <w:t xml:space="preserve">   study    </w:t>
      </w:r>
      <w:r>
        <w:t xml:space="preserve">   science    </w:t>
      </w:r>
      <w:r>
        <w:t xml:space="preserve">   school    </w:t>
      </w:r>
      <w:r>
        <w:t xml:space="preserve">   reading    </w:t>
      </w:r>
      <w:r>
        <w:t xml:space="preserve">   math    </w:t>
      </w:r>
      <w:r>
        <w:t xml:space="preserve">   learn    </w:t>
      </w:r>
      <w:r>
        <w:t xml:space="preserve">   homework    </w:t>
      </w:r>
      <w:r>
        <w:t xml:space="preserve">   grades    </w:t>
      </w:r>
      <w:r>
        <w:t xml:space="preserve">   college    </w:t>
      </w:r>
      <w:r>
        <w:t xml:space="preserve">   class    </w:t>
      </w:r>
      <w:r>
        <w:t xml:space="preserve">   buildings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</dc:title>
  <dcterms:created xsi:type="dcterms:W3CDTF">2021-10-11T04:19:34Z</dcterms:created>
  <dcterms:modified xsi:type="dcterms:W3CDTF">2021-10-11T04:19:34Z</dcterms:modified>
</cp:coreProperties>
</file>