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and Careers Finances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loans not based on need, interest is accrued during time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grant that handles community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that is taken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type of scholarships based on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scholarships based on athletics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for cash, found everywhere, must keep track of withdraws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federal loans with low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that is easy to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must take charge of your finances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Money that is easy and 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scholarships based on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loans that are based on need, government pays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boards that list small part-time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largest source of 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grant based on religious memberships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grant received from working on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armed service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federal student aid, usually by march 1st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and Careers Finances</dc:title>
  <dcterms:created xsi:type="dcterms:W3CDTF">2021-10-11T04:19:03Z</dcterms:created>
  <dcterms:modified xsi:type="dcterms:W3CDTF">2021-10-11T04:19:03Z</dcterms:modified>
</cp:coreProperties>
</file>