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 Financing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loan based 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grants include Leadership development awards, ROTC, Work Study Aid,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 with this when FAFSA is filled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scholarships include Academic, Special Field, ________, and Other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source for cash, and are usually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help finance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source of 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offer for grants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to pay for college include cash, debit/check,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student must fill this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 Financing</dc:title>
  <dcterms:created xsi:type="dcterms:W3CDTF">2021-10-11T04:19:38Z</dcterms:created>
  <dcterms:modified xsi:type="dcterms:W3CDTF">2021-10-11T04:19:38Z</dcterms:modified>
</cp:coreProperties>
</file>