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and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Police    </w:t>
      </w:r>
      <w:r>
        <w:t xml:space="preserve">   Dentist    </w:t>
      </w:r>
      <w:r>
        <w:t xml:space="preserve">   Lawyer    </w:t>
      </w:r>
      <w:r>
        <w:t xml:space="preserve">   Doctor    </w:t>
      </w:r>
      <w:r>
        <w:t xml:space="preserve">   Citizenship    </w:t>
      </w:r>
      <w:r>
        <w:t xml:space="preserve">   21st Century Program    </w:t>
      </w:r>
      <w:r>
        <w:t xml:space="preserve">   Greetings    </w:t>
      </w:r>
      <w:r>
        <w:t xml:space="preserve">   Good Manners    </w:t>
      </w:r>
      <w:r>
        <w:t xml:space="preserve">   Detective    </w:t>
      </w:r>
      <w:r>
        <w:t xml:space="preserve">   Degree    </w:t>
      </w:r>
      <w:r>
        <w:t xml:space="preserve">   Honesty    </w:t>
      </w:r>
      <w:r>
        <w:t xml:space="preserve">   Polite    </w:t>
      </w:r>
      <w:r>
        <w:t xml:space="preserve">   Respect    </w:t>
      </w:r>
      <w:r>
        <w:t xml:space="preserve">   Kindness    </w:t>
      </w:r>
      <w:r>
        <w:t xml:space="preserve">   AntiBullying    </w:t>
      </w:r>
      <w:r>
        <w:t xml:space="preserve">   Math Skills    </w:t>
      </w:r>
      <w:r>
        <w:t xml:space="preserve">   Fire Museum    </w:t>
      </w:r>
      <w:r>
        <w:t xml:space="preserve">   Boeing    </w:t>
      </w:r>
      <w:r>
        <w:t xml:space="preserve">   Pilot    </w:t>
      </w:r>
      <w:r>
        <w:t xml:space="preserve">   Teacher    </w:t>
      </w:r>
      <w:r>
        <w:t xml:space="preserve">   Diploma    </w:t>
      </w:r>
      <w:r>
        <w:t xml:space="preserve">   Study Skills    </w:t>
      </w:r>
      <w:r>
        <w:t xml:space="preserve">   Carriage Ride    </w:t>
      </w:r>
      <w:r>
        <w:t xml:space="preserve">   Museum    </w:t>
      </w:r>
      <w:r>
        <w:t xml:space="preserve">   Pye Elementary    </w:t>
      </w:r>
      <w:r>
        <w:t xml:space="preserve">   Carolina Zoo    </w:t>
      </w:r>
      <w:r>
        <w:t xml:space="preserve">   Nursing    </w:t>
      </w:r>
      <w:r>
        <w:t xml:space="preserve">   STEM Careers    </w:t>
      </w:r>
      <w:r>
        <w:t xml:space="preserve">   College of Charleston    </w:t>
      </w:r>
      <w:r>
        <w:t xml:space="preserve">   Trident Tech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Careers</dc:title>
  <dcterms:created xsi:type="dcterms:W3CDTF">2021-10-11T04:19:45Z</dcterms:created>
  <dcterms:modified xsi:type="dcterms:W3CDTF">2021-10-11T04:19:45Z</dcterms:modified>
</cp:coreProperties>
</file>