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memorize what a teacher talks about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and biggest test at the end of a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study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#1 priority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outline of what is required for your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that get together and help each other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copying another persons work on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academic advisor recommends which courses for your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you must meet with before scheduling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used form of teaching in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</dc:title>
  <dcterms:created xsi:type="dcterms:W3CDTF">2021-10-11T04:20:20Z</dcterms:created>
  <dcterms:modified xsi:type="dcterms:W3CDTF">2021-10-11T04:20:20Z</dcterms:modified>
</cp:coreProperties>
</file>