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amount of money you have to pay to go to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exams called that NYS makes students take in order to graduate?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due at Thanksgiving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building called where students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document do you get at graduation?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sometimes not allowed on campus for freshmen?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located in the guidance office and should be checked once a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something that you have to apply for to get money at graduation?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month do most colleges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 many letters of recommendation should you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do the numbers 331590 represent?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month should students apply for financial 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application called that allows you to apply to over 100 public and private schools on one application?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SUNY community colleges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is the National Decision Day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college used to be called the Normal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degree do you get at a four year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document that states all the classes you have taken, your gpa and your class rank?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degree do you get a two year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acronym for Educational Opportunity Program?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SUNY Delhi's mascot?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SUNY campuses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due to the college you plan to go to on May 1st?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Ivy League colleges are there in NYS?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document that includes all of your activities, sports, jobs and awards?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acronym for American College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acronym for Scholastic Aptitude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a college in Oneonta that is on a hill?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</dc:title>
  <dcterms:created xsi:type="dcterms:W3CDTF">2021-10-11T04:19:44Z</dcterms:created>
  <dcterms:modified xsi:type="dcterms:W3CDTF">2021-10-11T04:19:44Z</dcterms:modified>
</cp:coreProperties>
</file>