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project    </w:t>
      </w:r>
      <w:r>
        <w:t xml:space="preserve">   assignment    </w:t>
      </w:r>
      <w:r>
        <w:t xml:space="preserve">   postgraduate    </w:t>
      </w:r>
      <w:r>
        <w:t xml:space="preserve">   degree    </w:t>
      </w:r>
      <w:r>
        <w:t xml:space="preserve">   scholarship    </w:t>
      </w:r>
      <w:r>
        <w:t xml:space="preserve">   professor    </w:t>
      </w:r>
      <w:r>
        <w:t xml:space="preserve">   teacher    </w:t>
      </w:r>
      <w:r>
        <w:t xml:space="preserve">   tutor    </w:t>
      </w:r>
      <w:r>
        <w:t xml:space="preserve">   conference    </w:t>
      </w:r>
      <w:r>
        <w:t xml:space="preserve">   workshop    </w:t>
      </w:r>
      <w:r>
        <w:t xml:space="preserve">   seminar    </w:t>
      </w:r>
      <w:r>
        <w:t xml:space="preserve">   student    </w:t>
      </w:r>
      <w:r>
        <w:t xml:space="preserve">   campus    </w:t>
      </w:r>
      <w:r>
        <w:t xml:space="preserve">   undergraduate    </w:t>
      </w:r>
      <w:r>
        <w:t xml:space="preserve">   academy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2021-10-11T04:19:47Z</dcterms:created>
  <dcterms:modified xsi:type="dcterms:W3CDTF">2021-10-11T04:19:47Z</dcterms:modified>
</cp:coreProperties>
</file>