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Day of graduation.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you receive for you college tuition or expenses that you may or may not have to pay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set aside by professors or teaching assistants for students to visit their office and ask questions or discuss the course they teach.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degree awarded to students at a US community college, usually after two years of classes.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degree awarded to undergraduates, usually after four years of college classes.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: A class that must be taken before you can take a different class. (For example, Astronomy 100 may be a prerequisite for Astronomy 200.)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student who lives in and meets the residency requirements for the state where a public university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Highest academic degree. Awarded after a masters degree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Courses you take by computer instead of in a traditional classroom.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description of a course which also lists the dates of major exams, assignments and projects.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degree awarded to graduate students. The awarding of a master’s degree requires at least one year of study (and often more, depending on the field) after a student earns a bachelor’s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primary area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student who enrolls in at least a minimum number (determined by your college or university) of credit hours of courses.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hours assigned to a specific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official academic record from a specific school. It lists the courses you have completed, grades and information such as when you attended.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academic term. A school with this system generally will have a fall semester and a spring semester (each about 15 weeks long)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assigned by your college or university, who can help choose your classes and make sure you are taking the right courses to graduate.</w:t>
            </w:r>
          </w:p>
        </w:tc>
      </w:tr>
    </w:tbl>
    <w:p>
      <w:pPr>
        <w:pStyle w:val="WordBankLarge"/>
      </w:pPr>
      <w:r>
        <w:t xml:space="preserve">   Advisor    </w:t>
      </w:r>
      <w:r>
        <w:t xml:space="preserve">   Syllabus    </w:t>
      </w:r>
      <w:r>
        <w:t xml:space="preserve">   Online Courses    </w:t>
      </w:r>
      <w:r>
        <w:t xml:space="preserve">   Full Time Student    </w:t>
      </w:r>
      <w:r>
        <w:t xml:space="preserve">   Semester    </w:t>
      </w:r>
      <w:r>
        <w:t xml:space="preserve">   Associate's-degree    </w:t>
      </w:r>
      <w:r>
        <w:t xml:space="preserve">   Commencement     </w:t>
      </w:r>
      <w:r>
        <w:t xml:space="preserve">   Financial Aid    </w:t>
      </w:r>
      <w:r>
        <w:t xml:space="preserve">   Major    </w:t>
      </w:r>
      <w:r>
        <w:t xml:space="preserve">   Masters Degree    </w:t>
      </w:r>
      <w:r>
        <w:t xml:space="preserve">   Prerequisite     </w:t>
      </w:r>
      <w:r>
        <w:t xml:space="preserve">   Resident    </w:t>
      </w:r>
      <w:r>
        <w:t xml:space="preserve">   Transcript    </w:t>
      </w:r>
      <w:r>
        <w:t xml:space="preserve">   Office Hours    </w:t>
      </w:r>
      <w:r>
        <w:t xml:space="preserve">   Doctorate (PhD)    </w:t>
      </w:r>
      <w:r>
        <w:t xml:space="preserve">   Credit Hours    </w:t>
      </w:r>
      <w:r>
        <w:t xml:space="preserve">   Bachelors Degree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</dc:title>
  <dcterms:created xsi:type="dcterms:W3CDTF">2021-10-11T04:19:54Z</dcterms:created>
  <dcterms:modified xsi:type="dcterms:W3CDTF">2021-10-11T04:19:54Z</dcterms:modified>
</cp:coreProperties>
</file>