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PROGRAMS    </w:t>
      </w:r>
      <w:r>
        <w:t xml:space="preserve">   COUNSELORS    </w:t>
      </w:r>
      <w:r>
        <w:t xml:space="preserve">   PROFESSORS    </w:t>
      </w:r>
      <w:r>
        <w:t xml:space="preserve">   EXAMS    </w:t>
      </w:r>
      <w:r>
        <w:t xml:space="preserve">   SAT    </w:t>
      </w:r>
      <w:r>
        <w:t xml:space="preserve">   ACT    </w:t>
      </w:r>
      <w:r>
        <w:t xml:space="preserve">   OPPORTUNITY    </w:t>
      </w:r>
      <w:r>
        <w:t xml:space="preserve">   LOANS    </w:t>
      </w:r>
      <w:r>
        <w:t xml:space="preserve">   CAREER    </w:t>
      </w:r>
      <w:r>
        <w:t xml:space="preserve">   UNIVERSITY    </w:t>
      </w:r>
      <w:r>
        <w:t xml:space="preserve">   COLLEGE    </w:t>
      </w:r>
      <w:r>
        <w:t xml:space="preserve">   HIGH SCHOOL    </w:t>
      </w:r>
      <w:r>
        <w:t xml:space="preserve">   SCHOLARSHIPS    </w:t>
      </w:r>
      <w:r>
        <w:t xml:space="preserve">   TUITION    </w:t>
      </w:r>
      <w:r>
        <w:t xml:space="preserve">   ADMISSION    </w:t>
      </w:r>
      <w:r>
        <w:t xml:space="preserve">   TRANSCRIPTS    </w:t>
      </w:r>
      <w:r>
        <w:t xml:space="preserve">   FAFSA    </w:t>
      </w:r>
      <w:r>
        <w:t xml:space="preserve">   GEAR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</dc:title>
  <dcterms:created xsi:type="dcterms:W3CDTF">2021-10-11T04:19:56Z</dcterms:created>
  <dcterms:modified xsi:type="dcterms:W3CDTF">2021-10-11T04:19:56Z</dcterms:modified>
</cp:coreProperties>
</file>