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College football scramble</w:t>
      </w:r>
    </w:p>
    <w:p>
      <w:pPr>
        <w:pStyle w:val="Questions"/>
      </w:pPr>
      <w:r>
        <w:t xml:space="preserve">1. SHUOT RDIFALO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NC STETA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CNIAGMHI ETSAT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MHESIPM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SWTE IVRNIIAG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TEWS VGRNIIIA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NIATHNOWSG TEAST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NACIIGMH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ASOTNFDR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PNNE TETAS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OHIO ATSET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AGREIOG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IANNDIA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UURPDE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SISSMIIPISP TSTAE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OTNER ADEM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AOMAKLOH ETTSA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RABNUU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HLOOMKAA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IMMIA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NONICSSWI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CMNLOES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AALAABM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College football scramble</dc:title>
  <dcterms:created xsi:type="dcterms:W3CDTF">2021-10-12T13:48:48Z</dcterms:created>
  <dcterms:modified xsi:type="dcterms:W3CDTF">2021-10-12T13:48:48Z</dcterms:modified>
</cp:coreProperties>
</file>