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mascots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George tech    </w:t>
      </w:r>
      <w:r>
        <w:t xml:space="preserve">   University of Michigan    </w:t>
      </w:r>
      <w:r>
        <w:t xml:space="preserve">   University of Kentucky    </w:t>
      </w:r>
      <w:r>
        <w:t xml:space="preserve">   Clemson university    </w:t>
      </w:r>
      <w:r>
        <w:t xml:space="preserve">   University of Florida    </w:t>
      </w:r>
      <w:r>
        <w:t xml:space="preserve">   Tulane university    </w:t>
      </w:r>
      <w:r>
        <w:t xml:space="preserve">   University of Tennessee    </w:t>
      </w:r>
      <w:r>
        <w:t xml:space="preserve">   Firman university    </w:t>
      </w:r>
      <w:r>
        <w:t xml:space="preserve">   University of texas    </w:t>
      </w:r>
      <w:r>
        <w:t xml:space="preserve">   Duke university    </w:t>
      </w:r>
      <w:r>
        <w:t xml:space="preserve">   Georgia college    </w:t>
      </w:r>
      <w:r>
        <w:t xml:space="preserve">   Florida gulf coast    </w:t>
      </w:r>
      <w:r>
        <w:t xml:space="preserve">   Auburn university    </w:t>
      </w:r>
      <w:r>
        <w:t xml:space="preserve">   Spelman    </w:t>
      </w:r>
      <w:r>
        <w:t xml:space="preserve">   University of central    </w:t>
      </w:r>
      <w:r>
        <w:t xml:space="preserve">   Nc state    </w:t>
      </w:r>
      <w:r>
        <w:t xml:space="preserve">   Find the colleges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mascots</dc:title>
  <dcterms:created xsi:type="dcterms:W3CDTF">2021-10-11T04:20:23Z</dcterms:created>
  <dcterms:modified xsi:type="dcterms:W3CDTF">2021-10-11T04:20:23Z</dcterms:modified>
</cp:coreProperties>
</file>