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or University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Application process    </w:t>
      </w:r>
      <w:r>
        <w:t xml:space="preserve">   Transfer student    </w:t>
      </w:r>
      <w:r>
        <w:t xml:space="preserve">   GPA    </w:t>
      </w:r>
      <w:r>
        <w:t xml:space="preserve">   Transcript    </w:t>
      </w:r>
      <w:r>
        <w:t xml:space="preserve">   Private College    </w:t>
      </w:r>
      <w:r>
        <w:t xml:space="preserve">   Public College    </w:t>
      </w:r>
      <w:r>
        <w:t xml:space="preserve">   Vocational College    </w:t>
      </w:r>
      <w:r>
        <w:t xml:space="preserve">   Community College    </w:t>
      </w:r>
      <w:r>
        <w:t xml:space="preserve">   Junior College    </w:t>
      </w:r>
      <w:r>
        <w:t xml:space="preserve">   Doctorate    </w:t>
      </w:r>
      <w:r>
        <w:t xml:space="preserve">   PhD    </w:t>
      </w:r>
      <w:r>
        <w:t xml:space="preserve">   Master’s Degree    </w:t>
      </w:r>
      <w:r>
        <w:t xml:space="preserve">   Bachelor’s Degree    </w:t>
      </w:r>
      <w:r>
        <w:t xml:space="preserve">   Associate’s Degree    </w:t>
      </w:r>
      <w:r>
        <w:t xml:space="preserve">   Dormitory    </w:t>
      </w:r>
      <w:r>
        <w:t xml:space="preserve">   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or University</dc:title>
  <dcterms:created xsi:type="dcterms:W3CDTF">2021-10-11T04:21:07Z</dcterms:created>
  <dcterms:modified xsi:type="dcterms:W3CDTF">2021-10-11T04:21:07Z</dcterms:modified>
</cp:coreProperties>
</file>