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graduate    </w:t>
      </w:r>
      <w:r>
        <w:t xml:space="preserve">   college    </w:t>
      </w:r>
      <w:r>
        <w:t xml:space="preserve">   declare    </w:t>
      </w:r>
      <w:r>
        <w:t xml:space="preserve">   professor    </w:t>
      </w:r>
      <w:r>
        <w:t xml:space="preserve">   intramuralsports    </w:t>
      </w:r>
      <w:r>
        <w:t xml:space="preserve">   roommate    </w:t>
      </w:r>
      <w:r>
        <w:t xml:space="preserve">   study    </w:t>
      </w:r>
      <w:r>
        <w:t xml:space="preserve">   tutoring    </w:t>
      </w:r>
      <w:r>
        <w:t xml:space="preserve">   scholarship    </w:t>
      </w:r>
      <w:r>
        <w:t xml:space="preserve">   communitycollege    </w:t>
      </w:r>
      <w:r>
        <w:t xml:space="preserve">   commute    </w:t>
      </w:r>
      <w:r>
        <w:t xml:space="preserve">   workstudy    </w:t>
      </w:r>
      <w:r>
        <w:t xml:space="preserve">   dormroom    </w:t>
      </w:r>
      <w:r>
        <w:t xml:space="preserve">   AVID    </w:t>
      </w:r>
      <w:r>
        <w:t xml:space="preserve">   gradepointaverage    </w:t>
      </w:r>
      <w:r>
        <w:t xml:space="preserve">   FAFSA    </w:t>
      </w:r>
      <w:r>
        <w:t xml:space="preserve">   application    </w:t>
      </w:r>
      <w:r>
        <w:t xml:space="preserve">   transfer    </w:t>
      </w:r>
      <w:r>
        <w:t xml:space="preserve">   mastersdegree    </w:t>
      </w:r>
      <w:r>
        <w:t xml:space="preserve">   bachelorsdegree    </w:t>
      </w:r>
      <w:r>
        <w:t xml:space="preserve">   minor    </w:t>
      </w:r>
      <w:r>
        <w:t xml:space="preserve">   major    </w:t>
      </w:r>
      <w:r>
        <w:t xml:space="preserve">   financial aid    </w:t>
      </w:r>
      <w:r>
        <w:t xml:space="preserve">   collegebound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vocabulary</dc:title>
  <dcterms:created xsi:type="dcterms:W3CDTF">2021-10-11T04:20:15Z</dcterms:created>
  <dcterms:modified xsi:type="dcterms:W3CDTF">2021-10-11T04:20:15Z</dcterms:modified>
</cp:coreProperties>
</file>