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Colleges/Universities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Brown    </w:t>
      </w:r>
      <w:r>
        <w:t xml:space="preserve">   Amherst    </w:t>
      </w:r>
      <w:r>
        <w:t xml:space="preserve">   Duke    </w:t>
      </w:r>
      <w:r>
        <w:t xml:space="preserve">   Notre Dame    </w:t>
      </w:r>
      <w:r>
        <w:t xml:space="preserve">   Cornell    </w:t>
      </w:r>
      <w:r>
        <w:t xml:space="preserve">   Yale    </w:t>
      </w:r>
      <w:r>
        <w:t xml:space="preserve">   Columbia University    </w:t>
      </w:r>
      <w:r>
        <w:t xml:space="preserve">   Brigham Young University    </w:t>
      </w:r>
      <w:r>
        <w:t xml:space="preserve">   Colorado State    </w:t>
      </w:r>
      <w:r>
        <w:t xml:space="preserve">   Harvard    </w:t>
      </w:r>
      <w:r>
        <w:t xml:space="preserve">   Mesa State    </w:t>
      </w:r>
      <w:r>
        <w:t xml:space="preserve">   Princeton    </w:t>
      </w:r>
      <w:r>
        <w:t xml:space="preserve">   SLCC    </w:t>
      </w:r>
      <w:r>
        <w:t xml:space="preserve">   Snow College    </w:t>
      </w:r>
      <w:r>
        <w:t xml:space="preserve">   Southern Utah University    </w:t>
      </w:r>
      <w:r>
        <w:t xml:space="preserve">   Stanford    </w:t>
      </w:r>
      <w:r>
        <w:t xml:space="preserve">   University of Utah    </w:t>
      </w:r>
      <w:r>
        <w:t xml:space="preserve">   Utah State University    </w:t>
      </w:r>
      <w:r>
        <w:t xml:space="preserve">   Utah Valley University    </w:t>
      </w:r>
      <w:r>
        <w:t xml:space="preserve">   Weber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Colleges/Universities</dc:title>
  <dcterms:created xsi:type="dcterms:W3CDTF">2021-10-12T13:48:56Z</dcterms:created>
  <dcterms:modified xsi:type="dcterms:W3CDTF">2021-10-12T13:48:56Z</dcterms:modified>
</cp:coreProperties>
</file>