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Mary Hardin Baylor    </w:t>
      </w:r>
      <w:r>
        <w:t xml:space="preserve">   Trinity    </w:t>
      </w:r>
      <w:r>
        <w:t xml:space="preserve">   Texas State San Marcus    </w:t>
      </w:r>
      <w:r>
        <w:t xml:space="preserve">   Tarleton    </w:t>
      </w:r>
      <w:r>
        <w:t xml:space="preserve">   St Marys    </w:t>
      </w:r>
      <w:r>
        <w:t xml:space="preserve">   Southern Methodist    </w:t>
      </w:r>
      <w:r>
        <w:t xml:space="preserve">   Sam Houston    </w:t>
      </w:r>
      <w:r>
        <w:t xml:space="preserve">   Brookhaven    </w:t>
      </w:r>
      <w:r>
        <w:t xml:space="preserve">   Richland    </w:t>
      </w:r>
      <w:r>
        <w:t xml:space="preserve">   Rice    </w:t>
      </w:r>
      <w:r>
        <w:t xml:space="preserve">   Prairie View    </w:t>
      </w:r>
      <w:r>
        <w:t xml:space="preserve">   Navarro    </w:t>
      </w:r>
      <w:r>
        <w:t xml:space="preserve">   Midland    </w:t>
      </w:r>
      <w:r>
        <w:t xml:space="preserve">   Kilgore    </w:t>
      </w:r>
      <w:r>
        <w:t xml:space="preserve">   Hardin Simmons    </w:t>
      </w:r>
      <w:r>
        <w:t xml:space="preserve">   Eastfield    </w:t>
      </w:r>
      <w:r>
        <w:t xml:space="preserve">   Dallas Baptist    </w:t>
      </w:r>
      <w:r>
        <w:t xml:space="preserve">   Blinn College    </w:t>
      </w:r>
      <w:r>
        <w:t xml:space="preserve">   Baylor    </w:t>
      </w:r>
      <w:r>
        <w:t xml:space="preserve">   Angelo State    </w:t>
      </w:r>
      <w:r>
        <w:t xml:space="preserve">   Abilene Christian    </w:t>
      </w:r>
      <w:r>
        <w:t xml:space="preserve">   Texas Lutheran    </w:t>
      </w:r>
      <w:r>
        <w:t xml:space="preserve">   Texas A and M    </w:t>
      </w:r>
      <w:r>
        <w:t xml:space="preserve">   North Texas    </w:t>
      </w:r>
      <w:r>
        <w:t xml:space="preserve">   Univesity of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</dc:title>
  <dcterms:created xsi:type="dcterms:W3CDTF">2021-10-11T04:20:50Z</dcterms:created>
  <dcterms:modified xsi:type="dcterms:W3CDTF">2021-10-11T04:20:50Z</dcterms:modified>
</cp:coreProperties>
</file>