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University of Idaho    </w:t>
      </w:r>
      <w:r>
        <w:t xml:space="preserve">   Dartmouth    </w:t>
      </w:r>
      <w:r>
        <w:t xml:space="preserve">   Stanford    </w:t>
      </w:r>
      <w:r>
        <w:t xml:space="preserve">   Harvard    </w:t>
      </w:r>
      <w:r>
        <w:t xml:space="preserve">   College of Idaho    </w:t>
      </w:r>
      <w:r>
        <w:t xml:space="preserve">   Boise State    </w:t>
      </w:r>
      <w:r>
        <w:t xml:space="preserve">   Texas at Austin    </w:t>
      </w:r>
      <w:r>
        <w:t xml:space="preserve">   Oklahoma State    </w:t>
      </w:r>
      <w:r>
        <w:t xml:space="preserve">   University of Kansas    </w:t>
      </w:r>
      <w:r>
        <w:t xml:space="preserve">   West Virginia    </w:t>
      </w:r>
      <w:r>
        <w:t xml:space="preserve">   Iowa State    </w:t>
      </w:r>
      <w:r>
        <w:t xml:space="preserve">   Texas Christian    </w:t>
      </w:r>
      <w:r>
        <w:t xml:space="preserve">   Kansas State    </w:t>
      </w:r>
      <w:r>
        <w:t xml:space="preserve">   University of Oklahoma    </w:t>
      </w:r>
      <w:r>
        <w:t xml:space="preserve">   Baylor University    </w:t>
      </w:r>
      <w:r>
        <w:t xml:space="preserve">   Texas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Colleges</dc:title>
  <dcterms:created xsi:type="dcterms:W3CDTF">2021-10-11T04:19:55Z</dcterms:created>
  <dcterms:modified xsi:type="dcterms:W3CDTF">2021-10-11T04:19:55Z</dcterms:modified>
</cp:coreProperties>
</file>