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Rutgers    </w:t>
      </w:r>
      <w:r>
        <w:t xml:space="preserve">   navy    </w:t>
      </w:r>
      <w:r>
        <w:t xml:space="preserve">   temple    </w:t>
      </w:r>
      <w:r>
        <w:t xml:space="preserve">   army    </w:t>
      </w:r>
      <w:r>
        <w:t xml:space="preserve">   connecticut    </w:t>
      </w:r>
      <w:r>
        <w:t xml:space="preserve">   kansasstate    </w:t>
      </w:r>
      <w:r>
        <w:t xml:space="preserve">   michigan    </w:t>
      </w:r>
      <w:r>
        <w:t xml:space="preserve">   arizona    </w:t>
      </w:r>
      <w:r>
        <w:t xml:space="preserve">   toledo    </w:t>
      </w:r>
      <w:r>
        <w:t xml:space="preserve">   oklahomastate    </w:t>
      </w:r>
      <w:r>
        <w:t xml:space="preserve">   duke    </w:t>
      </w:r>
      <w:r>
        <w:t xml:space="preserve">   houston    </w:t>
      </w:r>
      <w:r>
        <w:t xml:space="preserve">   ucla    </w:t>
      </w:r>
      <w:r>
        <w:t xml:space="preserve">   southerncalifornia    </w:t>
      </w:r>
      <w:r>
        <w:t xml:space="preserve">   stanford    </w:t>
      </w:r>
      <w:r>
        <w:t xml:space="preserve">   kansas    </w:t>
      </w:r>
      <w:r>
        <w:t xml:space="preserve">   oklahoma    </w:t>
      </w:r>
      <w:r>
        <w:t xml:space="preserve">   texas    </w:t>
      </w:r>
      <w:r>
        <w:t xml:space="preserve">   purdue    </w:t>
      </w:r>
      <w:r>
        <w:t xml:space="preserve">   wisconsin    </w:t>
      </w:r>
      <w:r>
        <w:t xml:space="preserve">   indiana    </w:t>
      </w:r>
      <w:r>
        <w:t xml:space="preserve">   virginiatech    </w:t>
      </w:r>
      <w:r>
        <w:t xml:space="preserve">   floridastate    </w:t>
      </w:r>
      <w:r>
        <w:t xml:space="preserve">   northcarolina    </w:t>
      </w:r>
      <w:r>
        <w:t xml:space="preserve">   louisville    </w:t>
      </w:r>
      <w:r>
        <w:t xml:space="preserve">   oregon    </w:t>
      </w:r>
      <w:r>
        <w:t xml:space="preserve">   notredame    </w:t>
      </w:r>
      <w:r>
        <w:t xml:space="preserve">   memphis    </w:t>
      </w:r>
      <w:r>
        <w:t xml:space="preserve">   clemson    </w:t>
      </w:r>
      <w:r>
        <w:t xml:space="preserve">   utah    </w:t>
      </w:r>
      <w:r>
        <w:t xml:space="preserve">   michiganstate    </w:t>
      </w:r>
      <w:r>
        <w:t xml:space="preserve">   baylor    </w:t>
      </w:r>
      <w:r>
        <w:t xml:space="preserve">   texaschristian    </w:t>
      </w:r>
      <w:r>
        <w:t xml:space="preserve">   ohiostate    </w:t>
      </w:r>
      <w:r>
        <w:t xml:space="preserve">   southcarolina    </w:t>
      </w:r>
      <w:r>
        <w:t xml:space="preserve">   florida    </w:t>
      </w:r>
      <w:r>
        <w:t xml:space="preserve">   georgia    </w:t>
      </w:r>
      <w:r>
        <w:t xml:space="preserve">   auburn    </w:t>
      </w:r>
      <w:r>
        <w:t xml:space="preserve">   alabama    </w:t>
      </w:r>
      <w:r>
        <w:t xml:space="preserve">   mississippistate    </w:t>
      </w:r>
      <w:r>
        <w:t xml:space="preserve">   olemiss    </w:t>
      </w:r>
      <w:r>
        <w:t xml:space="preserve">   louisianastate    </w:t>
      </w:r>
      <w:r>
        <w:t xml:space="preserve">   texasaandm    </w:t>
      </w:r>
      <w:r>
        <w:t xml:space="preserve">   arkansas    </w:t>
      </w:r>
      <w:r>
        <w:t xml:space="preserve">   missouri    </w:t>
      </w:r>
      <w:r>
        <w:t xml:space="preserve">   tennessee    </w:t>
      </w:r>
      <w:r>
        <w:t xml:space="preserve">   kentucky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2021-10-11T04:19:34Z</dcterms:created>
  <dcterms:modified xsi:type="dcterms:W3CDTF">2021-10-11T04:19:34Z</dcterms:modified>
</cp:coreProperties>
</file>