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Amherst    </w:t>
      </w:r>
      <w:r>
        <w:t xml:space="preserve">   Bates    </w:t>
      </w:r>
      <w:r>
        <w:t xml:space="preserve">   Boston College    </w:t>
      </w:r>
      <w:r>
        <w:t xml:space="preserve">   Boston University    </w:t>
      </w:r>
      <w:r>
        <w:t xml:space="preserve">   Bowdoin    </w:t>
      </w:r>
      <w:r>
        <w:t xml:space="preserve">   brown    </w:t>
      </w:r>
      <w:r>
        <w:t xml:space="preserve">   Bucknell    </w:t>
      </w:r>
      <w:r>
        <w:t xml:space="preserve">   Colby    </w:t>
      </w:r>
      <w:r>
        <w:t xml:space="preserve">   columbia    </w:t>
      </w:r>
      <w:r>
        <w:t xml:space="preserve">   dartmouth    </w:t>
      </w:r>
      <w:r>
        <w:t xml:space="preserve">   Harvard    </w:t>
      </w:r>
      <w:r>
        <w:t xml:space="preserve">   Haverford    </w:t>
      </w:r>
      <w:r>
        <w:t xml:space="preserve">   Middlebury    </w:t>
      </w:r>
      <w:r>
        <w:t xml:space="preserve">   princeton    </w:t>
      </w:r>
      <w:r>
        <w:t xml:space="preserve">   Smith    </w:t>
      </w:r>
      <w:r>
        <w:t xml:space="preserve">   Stanford    </w:t>
      </w:r>
      <w:r>
        <w:t xml:space="preserve">   Swarthmore    </w:t>
      </w:r>
      <w:r>
        <w:t xml:space="preserve">   tufts    </w:t>
      </w:r>
      <w:r>
        <w:t xml:space="preserve">   University of Maine    </w:t>
      </w:r>
      <w:r>
        <w:t xml:space="preserve">   university of pennsylvania    </w:t>
      </w:r>
      <w:r>
        <w:t xml:space="preserve">   University of Virginia    </w:t>
      </w:r>
      <w:r>
        <w:t xml:space="preserve">   Vassar    </w:t>
      </w:r>
      <w:r>
        <w:t xml:space="preserve">   Wesleyan    </w:t>
      </w:r>
      <w:r>
        <w:t xml:space="preserve">   williams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2021-10-11T04:20:00Z</dcterms:created>
  <dcterms:modified xsi:type="dcterms:W3CDTF">2021-10-11T04:20:00Z</dcterms:modified>
</cp:coreProperties>
</file>