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Colleges Application Terms by L Marsh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Refers to colleges/ universities with a focus and core curriculum that includes classes in the arts, humanities, social sciences, and sciences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Scholarships, grants, and discounts that colleges can award to admitted students without regard to financial need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grade point average of core classes not electives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Student can get jobs on campus and the U.S. federal government helps pay their salary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referred to as an Undergraduate Degree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measure of how a student's  GPA compares to other students in the same graduating class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similar to early action, but if the student is accepted to the colleges, it is a binding agreement and the student must attend that school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Unlike subsidized loans, the government does not supplement interest accrued during college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Income-eligible students may be able to waive or reduce college application fees and related ACT/SAT fees.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Each college has a different college code number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Colleges Application Terms by L Marsh </dc:title>
  <dcterms:created xsi:type="dcterms:W3CDTF">2021-10-11T04:20:03Z</dcterms:created>
  <dcterms:modified xsi:type="dcterms:W3CDTF">2021-10-11T04:20:03Z</dcterms:modified>
</cp:coreProperties>
</file>