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 &amp; 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&amp; Universities</dc:title>
  <dcterms:created xsi:type="dcterms:W3CDTF">2022-09-09T20:51:24Z</dcterms:created>
  <dcterms:modified xsi:type="dcterms:W3CDTF">2022-09-09T20:51:24Z</dcterms:modified>
</cp:coreProperties>
</file>