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Colleges &amp; Universities Around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community college has a cougar as a mascot and the college's color is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college is an all girls school located in Northampton,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university is a liberal arts &amp; science school located in Worcester,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college is a liberal arts college for women located in South Hadley,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university is an all girls school located in Longmeadow,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main college in Springfield,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college is located in Chicopee, Ma and is a Catholic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college has the yellow jackets as their mascot.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university is named after the state and is located in Amherst,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university is known for its Law &amp; Pharmacy programs and is located in Springfield,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university is located in Westfield,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college is known as a "technical" college and is located in Springfield, 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 &amp; Universities Around Me!</dc:title>
  <dcterms:created xsi:type="dcterms:W3CDTF">2021-10-11T04:19:53Z</dcterms:created>
  <dcterms:modified xsi:type="dcterms:W3CDTF">2021-10-11T04:19:53Z</dcterms:modified>
</cp:coreProperties>
</file>