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Colleges &amp; Universities (Unscramble the letters to find your College/University)</w:t>
      </w:r>
    </w:p>
    <w:p>
      <w:pPr>
        <w:pStyle w:val="Questions"/>
      </w:pPr>
      <w:r>
        <w:t xml:space="preserve">1. ASXTE CEHT SIUETRVINY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CLSHOO OF ISAUVL ASTR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REAIIPR IVEW &amp;MA EVINYIUSTR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4. HOIO TSEAT SRUYNIETVI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SAETX HICRTAINS VNISYIEUTR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SAN GODEI ESTAT NTVSRIEIYU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VYNIIRTSEU OF FAIORDL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TNEIIVRYSU FO RNHOT XATES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LALDAS PTTSIBA ITRNEIYSVU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NRIYSVEIUT FO SAETX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EXAST &amp;AM RECMMCOE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RHODE IDLSNA LSCOOH FO EDGSIN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13. OAZRANI STTAE INEUSITRYV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UTIINRSYEV FO LAAAAMB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SUNOTEHR TVYURNSIIE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RINUSIYTVE FO MAHLAKOO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UPADLE RVTISUEINY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RHARAVD RIUVNIYEST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RUBANU YNTSVRIEIU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IUSANAIOL ETSAT EYVSTUIRNI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21. XATSE &amp;MA NRVTEYSIIU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IUSTNEYIRV OF CTOCNNUICTE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Colleges &amp; Universities (Unscramble the letters to find your College/University)</dc:title>
  <dcterms:created xsi:type="dcterms:W3CDTF">2021-10-11T04:20:31Z</dcterms:created>
  <dcterms:modified xsi:type="dcterms:W3CDTF">2021-10-11T04:20:31Z</dcterms:modified>
</cp:coreProperties>
</file>