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Colliding 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TRIBUTE    </w:t>
      </w:r>
      <w:r>
        <w:t xml:space="preserve">   REPUBLIC    </w:t>
      </w:r>
      <w:r>
        <w:t xml:space="preserve">   RENAISSANCE    </w:t>
      </w:r>
      <w:r>
        <w:t xml:space="preserve">   RECONQUISTA    </w:t>
      </w:r>
      <w:r>
        <w:t xml:space="preserve">   PREDESTINATION    </w:t>
      </w:r>
      <w:r>
        <w:t xml:space="preserve">   PEASANTS    </w:t>
      </w:r>
      <w:r>
        <w:t xml:space="preserve">   PATRIARCHY    </w:t>
      </w:r>
      <w:r>
        <w:t xml:space="preserve">   MATRIARCHY    </w:t>
      </w:r>
      <w:r>
        <w:t xml:space="preserve">   ISLAM    </w:t>
      </w:r>
      <w:r>
        <w:t xml:space="preserve">   INCAS    </w:t>
      </w:r>
      <w:r>
        <w:t xml:space="preserve">   HERESY    </w:t>
      </w:r>
      <w:r>
        <w:t xml:space="preserve">   GUILDS    </w:t>
      </w:r>
      <w:r>
        <w:t xml:space="preserve">   CRUSADES    </w:t>
      </w:r>
      <w:r>
        <w:t xml:space="preserve">   CONFEDERACIES    </w:t>
      </w:r>
      <w:r>
        <w:t xml:space="preserve">   CHRISTIANITY    </w:t>
      </w:r>
      <w:r>
        <w:t xml:space="preserve">   CHIEFDOMS    </w:t>
      </w:r>
      <w:r>
        <w:t xml:space="preserve">   AZTEC    </w:t>
      </w:r>
      <w:r>
        <w:t xml:space="preserve">   ANIMISIM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Colliding Worlds</dc:title>
  <dcterms:created xsi:type="dcterms:W3CDTF">2021-10-11T04:20:33Z</dcterms:created>
  <dcterms:modified xsi:type="dcterms:W3CDTF">2021-10-11T04:20:33Z</dcterms:modified>
</cp:coreProperties>
</file>