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Collierville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heart of Collierville?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popular event in Collierville in the 1930's?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former NCAAW basketball player is from Collierville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the name 'Collierville'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Collierville's first mayor after its reincorporation in 1870?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professional fisherman is originally from Collierville?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large cemetery are 58 Confederate soldiers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our town library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originally housed in the Morton Museum?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Collierville's 'unofficial' town historian?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theme for Collierville's 150th birthday?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group of Collierville soldiers formed to fight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came through Collierville in the 1850's, causing much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event is hosted annually in Collierville in the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Gazebos have been on our Town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toy was made in Collierville until the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rodeo clown was from Collierville?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school eventually became Collierville High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Collierville History</dc:title>
  <dcterms:created xsi:type="dcterms:W3CDTF">2021-10-11T04:21:11Z</dcterms:created>
  <dcterms:modified xsi:type="dcterms:W3CDTF">2021-10-11T04:21:11Z</dcterms:modified>
</cp:coreProperties>
</file>