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Colligative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solvent molecules across a semipermeable membrane from an area of high solvent concentration to an area of low solvent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or gas that dissolves a solute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property of a solution that depends on the number of particles of solute in a given volume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boils at lower temperatures at higher altitudes because air pressure is lower there.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much of a given substance is mixed with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that must be applied to a solution to prevent water from moving into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up into smaller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pressure exerted on the walls of a closed container by a gas that has evaporated from a liquid or sublimated from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freezing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homogeneous mixture of two or more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measure gas or vapor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dissolved in another substance to form a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Colligative Properties</dc:title>
  <dcterms:created xsi:type="dcterms:W3CDTF">2021-10-11T04:20:09Z</dcterms:created>
  <dcterms:modified xsi:type="dcterms:W3CDTF">2021-10-11T04:20:09Z</dcterms:modified>
</cp:coreProperties>
</file>