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Colligative Properties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weak electrolyte    </w:t>
      </w:r>
      <w:r>
        <w:t xml:space="preserve">   water     </w:t>
      </w:r>
      <w:r>
        <w:t xml:space="preserve">   vinegar     </w:t>
      </w:r>
      <w:r>
        <w:t xml:space="preserve">    vapor pressure    </w:t>
      </w:r>
      <w:r>
        <w:t xml:space="preserve">   solvent    </w:t>
      </w:r>
      <w:r>
        <w:t xml:space="preserve">   solution     </w:t>
      </w:r>
      <w:r>
        <w:t xml:space="preserve">   solute     </w:t>
      </w:r>
      <w:r>
        <w:t xml:space="preserve">   solid    </w:t>
      </w:r>
      <w:r>
        <w:t xml:space="preserve">   salt     </w:t>
      </w:r>
      <w:r>
        <w:t xml:space="preserve">   properties     </w:t>
      </w:r>
      <w:r>
        <w:t xml:space="preserve">   product    </w:t>
      </w:r>
      <w:r>
        <w:t xml:space="preserve">   osmotis particles     </w:t>
      </w:r>
      <w:r>
        <w:t xml:space="preserve">   osmotic pressure    </w:t>
      </w:r>
      <w:r>
        <w:t xml:space="preserve">   moles     </w:t>
      </w:r>
      <w:r>
        <w:t xml:space="preserve">   molecules     </w:t>
      </w:r>
      <w:r>
        <w:t xml:space="preserve">   lower    </w:t>
      </w:r>
      <w:r>
        <w:t xml:space="preserve">   liquid     </w:t>
      </w:r>
      <w:r>
        <w:t xml:space="preserve">   higher     </w:t>
      </w:r>
      <w:r>
        <w:t xml:space="preserve">   gas    </w:t>
      </w:r>
      <w:r>
        <w:t xml:space="preserve">   depression     </w:t>
      </w:r>
      <w:r>
        <w:t xml:space="preserve">   freezing point    </w:t>
      </w:r>
      <w:r>
        <w:t xml:space="preserve">   freezing point     </w:t>
      </w:r>
      <w:r>
        <w:t xml:space="preserve">   electrolytes    </w:t>
      </w:r>
      <w:r>
        <w:t xml:space="preserve">   electricity     </w:t>
      </w:r>
      <w:r>
        <w:t xml:space="preserve">   dissociate    </w:t>
      </w:r>
      <w:r>
        <w:t xml:space="preserve">   compound    </w:t>
      </w:r>
      <w:r>
        <w:t xml:space="preserve">   covalent    </w:t>
      </w:r>
      <w:r>
        <w:t xml:space="preserve">   coefficients     </w:t>
      </w:r>
      <w:r>
        <w:t xml:space="preserve">   elevation     </w:t>
      </w:r>
      <w:r>
        <w:t xml:space="preserve">   Boiling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Colligative Properties </dc:title>
  <dcterms:created xsi:type="dcterms:W3CDTF">2021-10-11T04:20:26Z</dcterms:created>
  <dcterms:modified xsi:type="dcterms:W3CDTF">2021-10-11T04:20:26Z</dcterms:modified>
</cp:coreProperties>
</file>