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Collingwood Magpies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 Shaw is the father of which Collingwood premiership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team does Collingwood traditionally play of the Queen's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old Collingwood forever, they know how to play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bird is the mascot of Collingwood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Darren ....... lost his life in a car accident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serving coach of Collingwood was .... McHale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team does Collingwood traditionally play on ANZAC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known as the Macedonian Marvel?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Collingwood played their home games here until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coached Collingwood to losses in the 1977, 1979, 1980 and 1981 Grand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coach of Collingwood is Nathan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Collingwood play their home games at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Dane Swan, Heath Shaw, Dale Thomas, Alan Didak, Ben Johnson and Rhyce Shaw were part of which notorious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coached Collingwood to narrow losses in the 1964, 1966 and 1970 Grand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 .......... is the current captain of Collingwood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&amp; fairest award at Collingwood is known as the ........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Collingwood's former home ground Victoria Park is situated in which suburb?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Collingwood's oldest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Collingwood's colours are black and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Collingwood Magpies</dc:title>
  <dcterms:created xsi:type="dcterms:W3CDTF">2021-10-11T04:21:18Z</dcterms:created>
  <dcterms:modified xsi:type="dcterms:W3CDTF">2021-10-11T04:21:18Z</dcterms:modified>
</cp:coreProperties>
</file>