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Collins Aerospace STEM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Collins    </w:t>
      </w:r>
      <w:r>
        <w:t xml:space="preserve">   wireless    </w:t>
      </w:r>
      <w:r>
        <w:t xml:space="preserve">   mars    </w:t>
      </w:r>
      <w:r>
        <w:t xml:space="preserve">   antenna    </w:t>
      </w:r>
      <w:r>
        <w:t xml:space="preserve">   displays    </w:t>
      </w:r>
      <w:r>
        <w:t xml:space="preserve">   networking    </w:t>
      </w:r>
      <w:r>
        <w:t xml:space="preserve">   radio    </w:t>
      </w:r>
      <w:r>
        <w:t xml:space="preserve">   navigation    </w:t>
      </w:r>
      <w:r>
        <w:t xml:space="preserve">   Aerospace    </w:t>
      </w:r>
      <w:r>
        <w:t xml:space="preserve">   fusion    </w:t>
      </w:r>
      <w:r>
        <w:t xml:space="preserve">   rover    </w:t>
      </w:r>
      <w:r>
        <w:t xml:space="preserve">   helicopter    </w:t>
      </w:r>
      <w:r>
        <w:t xml:space="preserve">   satellite    </w:t>
      </w:r>
      <w:r>
        <w:t xml:space="preserve">   jet    </w:t>
      </w:r>
      <w:r>
        <w:t xml:space="preserve">   aircraft    </w:t>
      </w:r>
      <w:r>
        <w:t xml:space="preserve">   electronics    </w:t>
      </w:r>
      <w:r>
        <w:t xml:space="preserve">   gps    </w:t>
      </w:r>
      <w:r>
        <w:t xml:space="preserve">   space    </w:t>
      </w:r>
      <w:r>
        <w:t xml:space="preserve">   ship    </w:t>
      </w:r>
      <w:r>
        <w:t xml:space="preserve">   tanks    </w:t>
      </w:r>
      <w:r>
        <w:t xml:space="preserve">   communication    </w:t>
      </w:r>
      <w:r>
        <w:t xml:space="preserve">   airliner    </w:t>
      </w:r>
      <w:r>
        <w:t xml:space="preserve">   weather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Aerospace STEM Word Find</dc:title>
  <dcterms:created xsi:type="dcterms:W3CDTF">2021-10-11T04:21:04Z</dcterms:created>
  <dcterms:modified xsi:type="dcterms:W3CDTF">2021-10-11T04:21:04Z</dcterms:modified>
</cp:coreProperties>
</file>