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Collision Repair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Shop Safety    </w:t>
      </w:r>
      <w:r>
        <w:t xml:space="preserve">   Major Repair    </w:t>
      </w:r>
      <w:r>
        <w:t xml:space="preserve">   Minor Repair    </w:t>
      </w:r>
      <w:r>
        <w:t xml:space="preserve">   Total Loss    </w:t>
      </w:r>
      <w:r>
        <w:t xml:space="preserve">   Independent    </w:t>
      </w:r>
      <w:r>
        <w:t xml:space="preserve">   Claim    </w:t>
      </w:r>
      <w:r>
        <w:t xml:space="preserve">   Insurance    </w:t>
      </w:r>
      <w:r>
        <w:t xml:space="preserve">   Customer    </w:t>
      </w:r>
      <w:r>
        <w:t xml:space="preserve">   Technician    </w:t>
      </w:r>
      <w:r>
        <w:t xml:space="preserve">   Shop Owner    </w:t>
      </w:r>
      <w:r>
        <w:t xml:space="preserve">   Forman    </w:t>
      </w:r>
      <w:r>
        <w:t xml:space="preserve">   Wrecker    </w:t>
      </w:r>
      <w:r>
        <w:t xml:space="preserve">   Estimator    </w:t>
      </w:r>
      <w:r>
        <w:t xml:space="preserve">   Damage    </w:t>
      </w:r>
      <w:r>
        <w:t xml:space="preserve">   Fender    </w:t>
      </w:r>
      <w:r>
        <w:t xml:space="preserve">   Door    </w:t>
      </w:r>
      <w:r>
        <w:t xml:space="preserve">   Hood    </w:t>
      </w:r>
      <w:r>
        <w:t xml:space="preserve">   Bumper    </w:t>
      </w:r>
      <w:r>
        <w:t xml:space="preserve">   Safety Glasses    </w:t>
      </w:r>
      <w:r>
        <w:t xml:space="preserve">   Acute Hazard    </w:t>
      </w:r>
      <w:r>
        <w:t xml:space="preserve">   Refinishing    </w:t>
      </w:r>
      <w:r>
        <w:t xml:space="preserve">   Collision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Collision Repair</dc:title>
  <dcterms:created xsi:type="dcterms:W3CDTF">2021-10-11T04:21:25Z</dcterms:created>
  <dcterms:modified xsi:type="dcterms:W3CDTF">2021-10-11T04:21:25Z</dcterms:modified>
</cp:coreProperties>
</file>