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Collocations crossword (C1.1 unit 3 Social Issues)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gut ___(n)____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He's anything __(conj)__ (3) naive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____(n)______ (10) at the bottom of the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__(adj)__ (6)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__(adv)____ did I realise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followers than ____(n)______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 educational ____(n)____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_____(adj)_____ (9)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___(adj)____ (7)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___(adv)___ (7) idiotic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__(v)___ (3)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___(adj)__ (5)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____(adj)_____ (11)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__(adj)___ (5) 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___(adj)____ (7)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healthy and ___(adj)___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_____(phr v)________(5,3,2) the marginalised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money/idea/hope etc ____(adv)____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weather ____(phr v)____ (5,2)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problem you ignore at your ____(n)____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___(v)____(6) information, water...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teenage _____(n)_____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____(n)_____ (10)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 than __(v)__ (5)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in a ___(n)____ (7)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Collocations crossword (C1.1 unit 3 Social Issues)</dc:title>
  <dcterms:created xsi:type="dcterms:W3CDTF">2021-10-11T04:20:50Z</dcterms:created>
  <dcterms:modified xsi:type="dcterms:W3CDTF">2021-10-11T04:20:50Z</dcterms:modified>
</cp:coreProperties>
</file>