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cattleya    </w:t>
      </w:r>
      <w:r>
        <w:t xml:space="preserve">   wax palm    </w:t>
      </w:r>
      <w:r>
        <w:t xml:space="preserve">   spanish    </w:t>
      </w:r>
      <w:r>
        <w:t xml:space="preserve">   catholic    </w:t>
      </w:r>
      <w:r>
        <w:t xml:space="preserve">   peso    </w:t>
      </w:r>
      <w:r>
        <w:t xml:space="preserve">   bogota    </w:t>
      </w:r>
      <w:r>
        <w:t xml:space="preserve">   butterflies    </w:t>
      </w:r>
      <w:r>
        <w:t xml:space="preserve">   goldendartfrog    </w:t>
      </w:r>
      <w:r>
        <w:t xml:space="preserve">   tropical    </w:t>
      </w:r>
      <w:r>
        <w:t xml:space="preserve">   pacific    </w:t>
      </w:r>
      <w:r>
        <w:t xml:space="preserve">   carribean    </w:t>
      </w:r>
      <w:r>
        <w:t xml:space="preserve">   Flowers    </w:t>
      </w:r>
      <w:r>
        <w:t xml:space="preserve">   Coffee    </w:t>
      </w:r>
      <w:r>
        <w:t xml:space="preserve">   Emeralds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</dc:title>
  <dcterms:created xsi:type="dcterms:W3CDTF">2021-10-11T04:19:48Z</dcterms:created>
  <dcterms:modified xsi:type="dcterms:W3CDTF">2021-10-11T04:19:48Z</dcterms:modified>
</cp:coreProperties>
</file>