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Colombia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Bon Bon Bum    </w:t>
      </w:r>
      <w:r>
        <w:t xml:space="preserve">   Bogota     </w:t>
      </w:r>
      <w:r>
        <w:t xml:space="preserve">   Cafe    </w:t>
      </w:r>
      <w:r>
        <w:t xml:space="preserve">   Empanadas    </w:t>
      </w:r>
      <w:r>
        <w:t xml:space="preserve">   Colombia    </w:t>
      </w:r>
      <w:r>
        <w:t xml:space="preserve">   Esmeralda    </w:t>
      </w:r>
      <w:r>
        <w:t xml:space="preserve">   Fernando Botero    </w:t>
      </w:r>
      <w:r>
        <w:t xml:space="preserve">   Gabriel Garcia Marquez     </w:t>
      </w:r>
      <w:r>
        <w:t xml:space="preserve">   Feria de las Flores    </w:t>
      </w:r>
      <w:r>
        <w:t xml:space="preserve">   Oro    </w:t>
      </w:r>
      <w:r>
        <w:t xml:space="preserve">   James Rodriguez    </w:t>
      </w:r>
      <w:r>
        <w:t xml:space="preserve">   Shakira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Colombia</dc:title>
  <dcterms:created xsi:type="dcterms:W3CDTF">2021-10-11T04:19:36Z</dcterms:created>
  <dcterms:modified xsi:type="dcterms:W3CDTF">2021-10-11T04:19:36Z</dcterms:modified>
</cp:coreProperties>
</file>