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Colombia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Currency of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Colombia's popular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 sport in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flower in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animal in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Colombia's official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 name for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sport in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Popoular bird in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official name for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Colony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Colombia</dc:title>
  <dcterms:created xsi:type="dcterms:W3CDTF">2021-10-11T04:20:04Z</dcterms:created>
  <dcterms:modified xsi:type="dcterms:W3CDTF">2021-10-11T04:20:04Z</dcterms:modified>
</cp:coreProperties>
</file>