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Colombia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is the National animal in Colombia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Colombian Women's were given the right to vote in(what year)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Traditional  sport in Colombia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Colombia's Language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is the official name for Colombia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Colombian's love to drink oatmeal juices which is called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Colombia's popular food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popular flower in colombia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Popular Bird in Colombia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Currency of Colombia is called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Official name for Colombia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name of Colombia is derived from the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Spanish colony is called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Popular sport in Colombia is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is the national Tree in Colombia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Colombia</dc:title>
  <dcterms:created xsi:type="dcterms:W3CDTF">2021-10-11T04:20:06Z</dcterms:created>
  <dcterms:modified xsi:type="dcterms:W3CDTF">2021-10-11T04:20:06Z</dcterms:modified>
</cp:coreProperties>
</file>