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Colombia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year Colombia was discoverd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important river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colombian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population of 2.5 million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heritage in Colombia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Its a colombian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capital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Major tributary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climate of Colombia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nicotine rich leaves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foods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Colombian religion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discovered Colombia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stuffed pastry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Largest lake in Colombia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 of Colombia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Grows along the caribbean coast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language they speak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rare rodent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have this at starbucks</w:t>
            </w:r>
          </w:p>
        </w:tc>
      </w:tr>
    </w:tbl>
    <w:p>
      <w:pPr>
        <w:pStyle w:val="WordBankMedium"/>
      </w:pPr>
      <w:r>
        <w:t xml:space="preserve">   tostones     </w:t>
      </w:r>
      <w:r>
        <w:t xml:space="preserve">   Sombrero     </w:t>
      </w:r>
      <w:r>
        <w:t xml:space="preserve">   cumbia    </w:t>
      </w:r>
      <w:r>
        <w:t xml:space="preserve">   Catholic     </w:t>
      </w:r>
      <w:r>
        <w:t xml:space="preserve">   Topical     </w:t>
      </w:r>
      <w:r>
        <w:t xml:space="preserve">   Magdellena     </w:t>
      </w:r>
      <w:r>
        <w:t xml:space="preserve">   Cauca    </w:t>
      </w:r>
      <w:r>
        <w:t xml:space="preserve">   Bogota    </w:t>
      </w:r>
      <w:r>
        <w:t xml:space="preserve">   Empanada    </w:t>
      </w:r>
      <w:r>
        <w:t xml:space="preserve">   Coffee    </w:t>
      </w:r>
      <w:r>
        <w:t xml:space="preserve">   Tobacco    </w:t>
      </w:r>
      <w:r>
        <w:t xml:space="preserve">   Medellin    </w:t>
      </w:r>
      <w:r>
        <w:t xml:space="preserve">   Espanol     </w:t>
      </w:r>
      <w:r>
        <w:t xml:space="preserve">   Christopher Colombus     </w:t>
      </w:r>
      <w:r>
        <w:t xml:space="preserve">   Juan Santos    </w:t>
      </w:r>
      <w:r>
        <w:t xml:space="preserve">   7/20/1810    </w:t>
      </w:r>
      <w:r>
        <w:t xml:space="preserve">   Lake Tota    </w:t>
      </w:r>
      <w:r>
        <w:t xml:space="preserve">   Pacarana    </w:t>
      </w:r>
      <w:r>
        <w:t xml:space="preserve">   HIspanic     </w:t>
      </w:r>
      <w:r>
        <w:t xml:space="preserve">   Coconut palms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Colombia </dc:title>
  <dcterms:created xsi:type="dcterms:W3CDTF">2021-10-11T04:20:18Z</dcterms:created>
  <dcterms:modified xsi:type="dcterms:W3CDTF">2021-10-11T04:20:18Z</dcterms:modified>
</cp:coreProperties>
</file>