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moneda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nacionalidad be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estilo de música y baile influenciada por Europa y África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ingrediente muy común en la comida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sopa crema por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producto de Colombia a los industrias farmacéuticas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plata con mucho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religión mayor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estilo de música más popular de Colombia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pastel frito con carne, queso, y 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pastel muy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carnaval de Barranquilla se celebra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tipo de gobierno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sopa de polla con tres tipos de papas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</dc:title>
  <dcterms:created xsi:type="dcterms:W3CDTF">2022-08-17T21:43:00Z</dcterms:created>
  <dcterms:modified xsi:type="dcterms:W3CDTF">2022-08-17T21:43:00Z</dcterms:modified>
</cp:coreProperties>
</file>