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outing to the countryside?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meal are carimanolas 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five regions that has a warm and wet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orchestras attend the World State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festival clothing patttern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popular sport in Colombia?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Cuidad Perdida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Colombian region consists of mountain 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flower festival held?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Colombia's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Winner of the Manizales beauty pageant is crowned, "International Queen of 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place uses the tiple, mandolin, and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Sombreros are made out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fried green plantains?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well-known music artist is from Colombia.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 cakes are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does the World Salsa Festival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Colombia's rank in size in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Weather conditions of Orinoco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 Crossword</dc:title>
  <dcterms:created xsi:type="dcterms:W3CDTF">2021-10-11T04:19:53Z</dcterms:created>
  <dcterms:modified xsi:type="dcterms:W3CDTF">2021-10-11T04:19:53Z</dcterms:modified>
</cp:coreProperties>
</file>