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 Awareness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 risk factors: smoking, drinking alcohol, no exercise, low consumption of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bowel, 5-6 feet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cancer is the second leading cause of death that is cancer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Difficulty in emptying the bowels, asociated with hardened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_______factors for colon cancer: &gt; age 50, family history, &gt; 10 polyps, chronic inflammatory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bowel habits, blood in the stool, tiredness, unintentional weight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 that looks at the inner lining of your large intestine (rectum and colon)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occult blood test is a screen for early colon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8-10 inches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polyp is a small ________ typically benign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frequency of bowel movements and/or increase in the looseness of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_______________ for colorectal cancer increases the chance of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External opening of the rectum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 Awareness Crossword</dc:title>
  <dcterms:created xsi:type="dcterms:W3CDTF">2021-10-11T04:19:59Z</dcterms:created>
  <dcterms:modified xsi:type="dcterms:W3CDTF">2021-10-11T04:19:59Z</dcterms:modified>
</cp:coreProperties>
</file>