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blood test is the specific tumor marker for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test use to diagnose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risk factor are alcohol intake and smoking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are estimated to have died from colon cancer in Canada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first line chemotherapy treatment for stage 4 colorectal cancer is FOLFIRI, which is given ever ___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 diagnosed with stage 2 cancer often receive adjuvant chemotherapy to reduce risk of recurrence that includes oxaliplatin, leucovorin, and 5-fluorouracil. What is the common acronym for this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 therapy for the treatment of cancer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cancer has spread to other areas of the body, it it called _______ bowel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 the 5 common chemotherapy medications used to treat colon cancer are missing? Irinotecan, 5-fluorouracil, capecitabine, raltitrexed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stage of cancer if there are cancer cells noted in the lymph nodes near the colon (Roman numerals)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the most common type of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at home test can detect early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 often used to determine if there is metastatic disease in the lymph nodes or other abdominal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bowel disease causing sores and bleeding, can increase risk of bowel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chemotherapy is given to a patient after the tumor is surgically removed to prevent recurrence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test take a sample of tissue within the colon to test for presence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cases of colon cancer were diagnosed in Canada in 2017?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Cancer</dc:title>
  <dcterms:created xsi:type="dcterms:W3CDTF">2021-10-11T04:20:43Z</dcterms:created>
  <dcterms:modified xsi:type="dcterms:W3CDTF">2021-10-11T04:20:43Z</dcterms:modified>
</cp:coreProperties>
</file>