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Benign    </w:t>
      </w:r>
      <w:r>
        <w:t xml:space="preserve">   Biopsy    </w:t>
      </w:r>
      <w:r>
        <w:t xml:space="preserve">   Chemotherapy    </w:t>
      </w:r>
      <w:r>
        <w:t xml:space="preserve">   Colectomy    </w:t>
      </w:r>
      <w:r>
        <w:t xml:space="preserve">   ColonCancer    </w:t>
      </w:r>
      <w:r>
        <w:t xml:space="preserve">   Colonoscopy    </w:t>
      </w:r>
      <w:r>
        <w:t xml:space="preserve">   Gassy    </w:t>
      </w:r>
      <w:r>
        <w:t xml:space="preserve">   LargeIntestine    </w:t>
      </w:r>
      <w:r>
        <w:t xml:space="preserve">   Radiation    </w:t>
      </w:r>
      <w:r>
        <w:t xml:space="preserve">   Rectum    </w:t>
      </w:r>
      <w:r>
        <w:t xml:space="preserve">   Screenings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 Cancer</dc:title>
  <dcterms:created xsi:type="dcterms:W3CDTF">2021-10-11T04:20:55Z</dcterms:created>
  <dcterms:modified xsi:type="dcterms:W3CDTF">2021-10-11T04:20:55Z</dcterms:modified>
</cp:coreProperties>
</file>