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Colon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affection of the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get cut you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feces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abnormal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ending of the large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ending of the large intestine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animals it is called lard, what is the humans term for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discharge of faces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medical procedure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most found diseases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 Cancer</dc:title>
  <dcterms:created xsi:type="dcterms:W3CDTF">2021-10-11T04:19:57Z</dcterms:created>
  <dcterms:modified xsi:type="dcterms:W3CDTF">2021-10-11T04:19:57Z</dcterms:modified>
</cp:coreProperties>
</file>